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跟股市赢家学  看盘技巧与实盘操作</w:t>
      </w:r>
    </w:p>
    <w:p>
      <w:r>
        <w:rPr>
          <w:rFonts w:ascii="宋体" w:hAnsi="宋体" w:eastAsia="宋体"/>
          <w:sz w:val="24"/>
        </w:rPr>
        <w:t>蒋军军，尼尉圻，张悦著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跟股市赢家学  看盘技巧与实盘操作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蒋军军，尼尉圻，张悦著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本书出售、求购地址：https://www.jiaokey.com/book/detail/13485188.html</w:t>
      </w:r>
    </w:p>
    <w:p>
      <w:r>
        <w:t>更多相关图书推荐：https://www.jiaokey.com</w:t>
      </w:r>
    </w:p>
    <w:p>
      <w:r>
        <w:t>蒋军军，尼尉圻，张悦著 其他作品：https://www.jiaokey.com/tag/蒋军军，尼尉圻，张悦著.html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关键词搜索：https://www.jiaokey.com/tag/股票-证券投资-基本知识-中国.html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