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好父母送给10-18岁女孩的青春期成长手册</w:t>
      </w:r>
    </w:p>
    <w:p>
      <w:r>
        <w:rPr>
          <w:rFonts w:ascii="宋体" w:hAnsi="宋体" w:eastAsia="宋体"/>
          <w:sz w:val="24"/>
        </w:rPr>
        <w:t>王文革，唐维著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好父母送给10-18岁女孩的青春期成长手册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王文革，唐维著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本书出售、求购地址：https://www.jiaokey.com/book/detail/13485187.html</w:t>
      </w:r>
    </w:p>
    <w:p>
      <w:r>
        <w:t>更多相关图书推荐：https://www.jiaokey.com</w:t>
      </w:r>
    </w:p>
    <w:p>
      <w:r>
        <w:t>王文革，唐维著 其他作品：https://www.jiaokey.com/tag/王文革，唐维著.html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关键词搜索：https://www.jiaokey.com/tag/好父母送给10-18岁女孩的青春期成长手册.html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