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韩少功作品系列  惶然录</w:t>
      </w:r>
    </w:p>
    <w:p>
      <w:r>
        <w:rPr>
          <w:rFonts w:ascii="宋体" w:hAnsi="宋体" w:eastAsia="宋体"/>
          <w:sz w:val="24"/>
        </w:rPr>
        <w:t>（葡）费尔南多·佩索阿著；韩少功译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韩少功作品系列  惶然录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（葡）费尔南多·佩索阿著；韩少功译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本书出售、求购地址：https://www.jiaokey.com/book/detail/13485170.html</w:t>
      </w:r>
    </w:p>
    <w:p>
      <w:r>
        <w:t>更多相关图书推荐：https://www.jiaokey.com</w:t>
      </w:r>
    </w:p>
    <w:p>
      <w:r>
        <w:t>（葡）费尔南多·佩索阿著；韩少功译 其他作品：https://www.jiaokey.com/tag/（葡）费尔南多·佩索阿著；韩少功译.html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关键词搜索：https://www.jiaokey.com/tag/韩少功作品系列  惶然录.html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