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流年碎影  奋斗·机遇·跋涉·足迹</w:t>
      </w:r>
    </w:p>
    <w:p>
      <w:r>
        <w:rPr>
          <w:rFonts w:ascii="宋体" w:hAnsi="宋体" w:eastAsia="宋体"/>
          <w:sz w:val="24"/>
        </w:rPr>
        <w:t>吴俊峰著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流年碎影  奋斗·机遇·跋涉·足迹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本书出售、求购地址：https://www.jiaokey.com/book/detail/13485138.html</w:t>
      </w:r>
    </w:p>
    <w:p>
      <w:r>
        <w:t>更多相关图书推荐：https://www.jiaokey.com</w:t>
      </w:r>
    </w:p>
    <w:p>
      <w:r>
        <w:t>吴俊峰著 其他作品：https://www.jiaokey.com/tag/吴俊峰著.html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关键词搜索：https://www.jiaokey.com/tag/流年碎影  奋斗·机遇·跋涉·足迹.html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