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邱华栋  短篇小说自选集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邱华栋  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本书出售、求购地址：https://www.jiaokey.com/book/detail/13485118.html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关键词搜索：https://www.jiaokey.com/tag/邱华栋  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