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跟庄  掌握跟庄技术是在A股快速获利的必杀技  下</w:t>
      </w:r>
    </w:p>
    <w:p>
      <w:r>
        <w:rPr>
          <w:rFonts w:ascii="宋体" w:hAnsi="宋体" w:eastAsia="宋体"/>
          <w:sz w:val="24"/>
        </w:rPr>
        <w:t>范江京著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跟庄  掌握跟庄技术是在A股快速获利的必杀技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本书出售、求购地址：https://www.jiaokey.com/book/detail/13485099.html</w:t>
      </w:r>
    </w:p>
    <w:p>
      <w:r>
        <w:t>更多相关图书推荐：https://www.jiaokey.com</w:t>
      </w:r>
    </w:p>
    <w:p>
      <w:r>
        <w:t>范江京著 其他作品：https://www.jiaokey.com/tag/范江京著.html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关键词搜索：https://www.jiaokey.com/tag/跟庄  掌握跟庄技术是在A股快速获利的必杀技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