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生命现场  中国美术学院现代书法教育创新特色</w:t>
      </w:r>
    </w:p>
    <w:p>
      <w:r>
        <w:rPr>
          <w:rFonts w:ascii="宋体" w:hAnsi="宋体" w:eastAsia="宋体"/>
          <w:sz w:val="24"/>
        </w:rPr>
        <w:t>唐楷之著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生命现场  中国美术学院现代书法教育创新特色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唐楷之著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本书出售、求购地址：https://www.jiaokey.com/book/detail/13485074.html</w:t>
      </w:r>
    </w:p>
    <w:p>
      <w:r>
        <w:t>更多相关图书推荐：https://www.jiaokey.com</w:t>
      </w:r>
    </w:p>
    <w:p>
      <w:r>
        <w:t>唐楷之著 其他作品：https://www.jiaokey.com/tag/唐楷之著.html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关键词搜索：https://www.jiaokey.com/tag/生命现场  中国美术学院现代书法教育创新特色.html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