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县域经济发展与“农三化”互动研究  基于辽宁县域经济发展的实证分析</w:t>
      </w:r>
    </w:p>
    <w:p>
      <w:r>
        <w:rPr>
          <w:rFonts w:ascii="宋体" w:hAnsi="宋体" w:eastAsia="宋体"/>
          <w:sz w:val="24"/>
        </w:rPr>
        <w:t>敖丽红著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县域经济发展与“农三化”互动研究  基于辽宁县域经济发展的实证分析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本书出售、求购地址：https://www.jiaokey.com/book/detail/13485066.html</w:t>
      </w:r>
    </w:p>
    <w:p>
      <w:r>
        <w:t>更多相关图书推荐：https://www.jiaokey.com</w:t>
      </w:r>
    </w:p>
    <w:p>
      <w:r>
        <w:t>敖丽红著 其他作品：https://www.jiaokey.com/tag/敖丽红著.html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关键词搜索：https://www.jiaokey.com/tag/县域经济发展与“农三化”互动研究  基于辽宁县域经济发展的实证分析.html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