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来自中国的影视文化视角  方法论、分析与电影呈现</w:t>
      </w:r>
    </w:p>
    <w:p>
      <w:r>
        <w:rPr>
          <w:rFonts w:ascii="宋体" w:hAnsi="宋体" w:eastAsia="宋体"/>
          <w:sz w:val="24"/>
        </w:rPr>
        <w:t>庄孔韶，（美）沈雅礼，宋志方主编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来自中国的影视文化视角  方法论、分析与电影呈现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庄孔韶，（美）沈雅礼，宋志方主编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本书出售、求购地址：https://www.jiaokey.com/book/detail/13485054.html</w:t>
      </w:r>
    </w:p>
    <w:p>
      <w:r>
        <w:t>更多相关图书推荐：https://www.jiaokey.com</w:t>
      </w:r>
    </w:p>
    <w:p>
      <w:r>
        <w:t>庄孔韶，（美）沈雅礼，宋志方主编 其他作品：https://www.jiaokey.com/tag/庄孔韶，（美）沈雅礼，宋志方主编.html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关键词搜索：https://www.jiaokey.com/tag/来自中国的影视文化视角  方法论、分析与电影呈现.html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