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书名：岳阳楼记  天下己任的仁人之心</w:t>
      </w:r>
    </w:p>
    <w:p>
      <w:r>
        <w:t>作者：段永成编著</w:t>
      </w:r>
    </w:p>
    <w:p>
      <w:r>
        <w:t>出版社：重庆：重庆出版社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岳阳楼记  天下己任的仁人之心 评论地址：https://www.jiaokey.com/book/detail/13485021.html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