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CS6中文版标准培训教程 全彩版 中文版</w:t>
      </w:r>
    </w:p>
    <w:p>
      <w:r>
        <w:rPr>
          <w:rFonts w:ascii="宋体" w:hAnsi="宋体" w:eastAsia="宋体"/>
          <w:sz w:val="24"/>
        </w:rPr>
        <w:t>曹天佑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CS6中文版标准培训教程 全彩版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曹天佑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本书出售、求购地址：https://www.jiaokey.com/book/detail/13484999.html</w:t>
      </w:r>
    </w:p>
    <w:p>
      <w:r>
        <w:t>更多相关图书推荐：https://www.jiaokey.com</w:t>
      </w:r>
    </w:p>
    <w:p>
      <w:r>
        <w:t>曹天佑 其他作品：https://www.jiaokey.com/tag/曹天佑.html</w:t>
      </w:r>
    </w:p>
    <w:p>
      <w:r>
        <w:t>关键词搜索：https://www.jiaokey.com/tag/Photoshop CS6中文版标准培训教程 全彩版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