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和而不同  中国西南地区雕塑邀请展</w:t>
      </w:r>
    </w:p>
    <w:p>
      <w:r>
        <w:rPr>
          <w:rFonts w:ascii="宋体" w:hAnsi="宋体" w:eastAsia="宋体"/>
          <w:sz w:val="24"/>
        </w:rPr>
        <w:t>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和而不同  中国西南地区雕塑邀请展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本书出售、求购地址：https://www.jiaokey.com/book/detail/13484989.html</w:t>
      </w:r>
    </w:p>
    <w:p>
      <w:r>
        <w:t>更多相关图书推荐：https://www.jiaokey.com</w:t>
      </w:r>
    </w:p>
    <w:p>
      <w:r>
        <w:t>王林编 其他作品：https://www.jiaokey.com/tag/王林编.html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关键词搜索：https://www.jiaokey.com/tag/和而不同  中国西南地区雕塑邀请展.html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