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书名：少数民族服饰图案与时装设计</w:t>
      </w:r>
    </w:p>
    <w:p>
      <w:r>
        <w:t>作者：周莹著</w:t>
      </w:r>
    </w:p>
    <w:p>
      <w:r>
        <w:t>出版社：石家庄：河北美术出版社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少数民族服饰图案与时装设计 评论地址：https://www.jiaokey.com/book/detail/13484968.html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