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书名：独木桥上的眼泪  写给少女及有关人们的悄悄话</w:t>
      </w:r>
    </w:p>
    <w:p>
      <w:r>
        <w:t>作者：李显福著</w:t>
      </w:r>
    </w:p>
    <w:p>
      <w:r>
        <w:t>出版社：昆明：云南教育出版社</w:t>
      </w:r>
    </w:p>
    <w:p>
      <w:r>
        <w:t>出版日期：1991.09</w:t>
      </w:r>
    </w:p>
    <w:p>
      <w:r>
        <w:t>总页数：216</w:t>
      </w:r>
    </w:p>
    <w:p>
      <w:r>
        <w:t>更多请访问教客网: www.jiaokey.com</w:t>
      </w:r>
    </w:p>
    <w:p>
      <w:r>
        <w:t>独木桥上的眼泪  写给少女及有关人们的悄悄话 评论地址：https://www.jiaokey.com/book/detail/13484951.html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