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劳本归劳动者的全要素所有制  走出公有制迷信的误区之二</w:t>
      </w:r>
    </w:p>
    <w:p>
      <w:r>
        <w:rPr>
          <w:rFonts w:ascii="宋体" w:hAnsi="宋体" w:eastAsia="宋体"/>
          <w:sz w:val="24"/>
        </w:rPr>
        <w:t>孙浩著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劳本归劳动者的全要素所有制  走出公有制迷信的误区之二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本书出售、求购地址：https://www.jiaokey.com/book/detail/13484944.html</w:t>
      </w:r>
    </w:p>
    <w:p>
      <w:r>
        <w:t>更多相关图书推荐：https://www.jiaokey.com</w:t>
      </w:r>
    </w:p>
    <w:p>
      <w:r>
        <w:t>孙浩著 其他作品：https://www.jiaokey.com/tag/孙浩著.html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关键词搜索：https://www.jiaokey.com/tag/劳本归劳动者的全要素所有制  走出公有制迷信的误区之二.html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