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  250年来最经典之狙击战例和著名狙击手</w:t>
      </w:r>
    </w:p>
    <w:p>
      <w:r>
        <w:rPr>
          <w:rFonts w:ascii="宋体" w:hAnsi="宋体" w:eastAsia="宋体"/>
          <w:sz w:val="24"/>
        </w:rPr>
        <w:t>（英）帕特·法雷，马克·斯派塞著；张卫东，刘亚华译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  250年来最经典之狙击战例和著名狙击手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（英）帕特·法雷，马克·斯派塞著；张卫东，刘亚华译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本书出售、求购地址：https://www.jiaokey.com/book/detail/13484931.html</w:t>
      </w:r>
    </w:p>
    <w:p>
      <w:r>
        <w:t>更多相关图书推荐：https://www.jiaokey.com</w:t>
      </w:r>
    </w:p>
    <w:p>
      <w:r>
        <w:t>（英）帕特·法雷，马克·斯派塞著；张卫东，刘亚华译 其他作品：https://www.jiaokey.com/tag/（英）帕特·法雷，马克·斯派塞著；张卫东，刘亚华译.html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关键词搜索：https://www.jiaokey.com/tag/狙击  250年来最经典之狙击战例和著名狙击手.html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