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21世纪技术经济学  2013年卷</w:t>
      </w:r>
    </w:p>
    <w:p>
      <w:r>
        <w:rPr>
          <w:rFonts w:ascii="宋体" w:hAnsi="宋体" w:eastAsia="宋体"/>
          <w:sz w:val="24"/>
        </w:rPr>
        <w:t>李平，陈畴镛，齐建国，钱昇主编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21世纪技术经济学  2013年卷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李平，陈畴镛，齐建国，钱昇主编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本书出售、求购地址：https://www.jiaokey.com/book/detail/13484915.html</w:t>
      </w:r>
    </w:p>
    <w:p>
      <w:r>
        <w:t>更多相关图书推荐：https://www.jiaokey.com</w:t>
      </w:r>
    </w:p>
    <w:p>
      <w:r>
        <w:t>李平，陈畴镛，齐建国，钱昇主编 其他作品：https://www.jiaokey.com/tag/李平，陈畴镛，齐建国，钱昇主编.html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关键词搜索：https://www.jiaokey.com/tag/21世纪技术经济学  2013年卷.html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