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疯狂iOS  讲义  上  Objective  C  2.0与iPhone  iPad应用开发基础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疯狂iOS  讲义  上  Objective  C  2.0与iPhone  iPad应用开发基础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移动终端-应用程序-程序设计-C语言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本书出售、求购地址：https://www.jiaokey.com/book/detail/13484907.html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关键词搜索：https://www.jiaokey.com/tag/移动终端-应用程序-程序设计-C语言.html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