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中小学校园网建设与应用全程指导</w:t>
      </w:r>
    </w:p>
    <w:p>
      <w:r>
        <w:rPr>
          <w:rFonts w:ascii="宋体" w:hAnsi="宋体" w:eastAsia="宋体"/>
          <w:sz w:val="24"/>
        </w:rPr>
        <w:t>丁卫泽主编；陈巧，张静，陈益均副主编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中小学校园网建设与应用全程指导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丁卫泽主编；陈巧，张静，陈益均副主编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本书出售、求购地址：https://www.jiaokey.com/book/detail/13484897.html</w:t>
      </w:r>
    </w:p>
    <w:p>
      <w:r>
        <w:t>更多相关图书推荐：https://www.jiaokey.com</w:t>
      </w:r>
    </w:p>
    <w:p>
      <w:r>
        <w:t>丁卫泽主编；陈巧，张静，陈益均副主编 其他作品：https://www.jiaokey.com/tag/丁卫泽主编；陈巧，张静，陈益均副主编.html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关键词搜索：https://www.jiaokey.com/tag/中小学校园网建设与应用全程指导.html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