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书名：四明南词</w:t>
      </w:r>
    </w:p>
    <w:p>
      <w:r>
        <w:t>作者：陈建东，马安娜，王燕芬主编；陈祥源，龚烈沸编著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四明南词 评论地址：https://www.jiaokey.com/book/detail/13484893.html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