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作者：侯君邦，申艳主编；张长胜，柏海燕等副主编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总页数：277</w:t>
      </w:r>
    </w:p>
    <w:p>
      <w:r>
        <w:t>更多请访问教客网: www.jiaokey.com</w:t>
      </w:r>
    </w:p>
    <w:p>
      <w:r>
        <w:t>成本会计实务 评论地址：https://www.jiaokey.com/book/detail/13484864.html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