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书名：禽鸟写真实用丛书  麻雀  百灵  文须雀</w:t>
      </w:r>
    </w:p>
    <w:p>
      <w:r>
        <w:t>作者：党忠和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总页数：59</w:t>
      </w:r>
    </w:p>
    <w:p>
      <w:r>
        <w:t>更多请访问教客网: www.jiaokey.com</w:t>
      </w:r>
    </w:p>
    <w:p>
      <w:r>
        <w:t>禽鸟写真实用丛书  麻雀  百灵  文须雀 评论地址：https://www.jiaokey.com/book/detail/13484856.html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