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提升摄影技巧10堂课  摄影大师创作锦囊</w:t>
      </w:r>
    </w:p>
    <w:p>
      <w:r>
        <w:rPr>
          <w:rFonts w:ascii="宋体" w:hAnsi="宋体" w:eastAsia="宋体"/>
          <w:sz w:val="24"/>
        </w:rPr>
        <w:t>（美）阿曼达·奎恩泰恩兹-费恩德勒著；谢幕译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提升摄影技巧10堂课  摄影大师创作锦囊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（美）阿曼达·奎恩泰恩兹-费恩德勒著；谢幕译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本书出售、求购地址：https://www.jiaokey.com/book/detail/13484843.html</w:t>
      </w:r>
    </w:p>
    <w:p>
      <w:r>
        <w:t>更多相关图书推荐：https://www.jiaokey.com</w:t>
      </w:r>
    </w:p>
    <w:p>
      <w:r>
        <w:t>（美）阿曼达·奎恩泰恩兹-费恩德勒著；谢幕译 其他作品：https://www.jiaokey.com/tag/（美）阿曼达·奎恩泰恩兹-费恩德勒著；谢幕译.html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关键词搜索：https://www.jiaokey.com/tag/提升摄影技巧10堂课  摄影大师创作锦囊.html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