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 16 Fonda Pelliot chinois 2561-2630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 16 Fonda Pelliot chinois 2561-2630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本书出售、求购地址：https://www.jiaokey.com/book/detail/13484786.html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 16 Fonda Pelliot chinois 2561-2630.html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