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第20册  卷218至225（传）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第20册  卷218至225（传）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本书出售、求购地址：https://www.jiaokey.com/book/detail/13484596.html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第20册  卷218至225（传）.html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