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第19册  卷206至217下（传）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第19册  卷206至217下（传）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本书出售、求购地址：https://www.jiaokey.com/book/detail/13484592.html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第19册  卷206至217下（传）.html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