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第16册  卷153至170（传）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第16册  卷153至170（传）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本书出售、求购地址：https://www.jiaokey.com/book/detail/13484589.html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第16册  卷153至170（传）.html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