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第15册  卷132至152（传）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第15册  卷132至152（传）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本书出售、求购地址：https://www.jiaokey.com/book/detail/13484588.html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第15册  卷132至152（传）.html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