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第10册  卷73下至74下（表）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第10册  卷73下至74下（表）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本书出售、求购地址：https://www.jiaokey.com/book/detail/13484583.html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第10册  卷73下至74下（表）.html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