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第8册  卷71下至72上（表）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第8册  卷71下至72上（表）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本书出售、求购地址：https://www.jiaokey.com/book/detail/13484581.html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第8册  卷71下至72上（表）.html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