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第7册  卷70至71上（表）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第7册  卷70至71上（表）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本书出售、求购地址：https://www.jiaokey.com/book/detail/13484577.html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第7册  卷70至71上（表）.html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