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第2册  卷11至27（志）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第2册  卷11至27（志）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本书出售、求购地址：https://www.jiaokey.com/book/detail/13484572.html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第2册  卷11至27（志）.html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