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第1册  卷1至10（纪）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第1册  卷1至10（纪）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本书出售、求购地址：https://www.jiaokey.com/book/detail/13484571.html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第1册  卷1至10（纪）.html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