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第9册  卷80至91（传）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第9册  卷80至91（传）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本书出售、求购地址：https://www.jiaokey.com/book/detail/13484535.html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第9册  卷80至91（传）.html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