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书名：非诗辨妄  契齐毛诗经筵讲义</w:t>
      </w:r>
    </w:p>
    <w:p>
      <w:r>
        <w:t>作者：周孚著</w:t>
      </w:r>
    </w:p>
    <w:p>
      <w:r>
        <w:t>出版社：北京:中华书局,1985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非诗辨妄  契齐毛诗经筵讲义 评论地址：https://www.jiaokey.com/book/detail/13484515.html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