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点校本二十四史精装版  第3册  卷41至56（传）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点校本二十四史精装版  第3册  卷41至56（传）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本书出售、求购地址：https://www.jiaokey.com/book/detail/13484512.html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点校本二十四史精装版  第3册  卷41至56（传）.html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