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广寒殿记  魏庄渠先生集</w:t>
      </w:r>
    </w:p>
    <w:p>
      <w:r>
        <w:rPr>
          <w:rFonts w:ascii="宋体" w:hAnsi="宋体" w:eastAsia="宋体"/>
          <w:sz w:val="24"/>
        </w:rPr>
        <w:t>明宣宗撰；魏校撰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广寒殿记  魏庄渠先生集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明宣宗撰；魏校撰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本书出售、求购地址：https://www.jiaokey.com/book/detail/13484486.html</w:t>
      </w:r>
    </w:p>
    <w:p>
      <w:r>
        <w:t>更多相关图书推荐：https://www.jiaokey.com</w:t>
      </w:r>
    </w:p>
    <w:p>
      <w:r>
        <w:t>明宣宗撰；魏校撰 其他作品：https://www.jiaokey.com/tag/明宣宗撰；魏校撰.html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关键词搜索：https://www.jiaokey.com/tag/广寒殿记  魏庄渠先生集.html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