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第9册  卷58至70（传）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第9册  卷58至70（传）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本书出售、求购地址：https://www.jiaokey.com/book/detail/13484460.html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第9册  卷58至70（传）.html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