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第6册  卷28至30（志）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第6册  卷28至30（志）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本书出售、求购地址：https://www.jiaokey.com/book/detail/13484454.html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第6册  卷28至30（志）.html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