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第10册  卷118至卷130（传）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第10册  卷118至卷130（传）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第10册  卷118至卷130（传）.html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