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点校本二十四史精装版  第8册  卷81至卷101（传）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点校本二十四史精装版  第8册  卷81至卷101（传）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本书出售、求购地址：https://www.jiaokey.com/book/detail/13484446.html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点校本二十四史精装版  第8册  卷81至卷101（传）.html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