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第5册  卷31至卷42（世家）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第5册  卷31至卷42（世家）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第5册  卷31至卷42（世家）.html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