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点校本二十四史精装版  第4册  卷23至卷30（书）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点校本二十四史精装版  第4册  卷23至卷30（书）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本书出售、求购地址：https://www.jiaokey.com/book/detail/13484439.html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点校本二十四史精装版  第4册  卷23至卷30（书）.html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