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第2册  卷8至卷15（纪表）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第2册  卷8至卷15（纪表）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本书出售、求购地址：https://www.jiaokey.com/book/detail/13484437.html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第2册  卷8至卷15（纪表）.html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