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书名：人体神奇食补术</w:t>
      </w:r>
    </w:p>
    <w:p>
      <w:r>
        <w:t>作者：杨淑媚，蔡昆道著</w:t>
      </w:r>
    </w:p>
    <w:p>
      <w:r>
        <w:t>出版社：重庆：重庆出版社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人体神奇食补术 评论地址：https://www.jiaokey.com/book/detail/13484250.html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