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基于蒸散的水资源管理规划理论与应用</w:t>
      </w:r>
    </w:p>
    <w:p>
      <w:r>
        <w:rPr>
          <w:rFonts w:ascii="宋体" w:hAnsi="宋体" w:eastAsia="宋体"/>
          <w:sz w:val="24"/>
        </w:rPr>
        <w:t>何浩，叶水根，李黔湘等编著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基于蒸散的水资源管理规划理论与应用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何浩，叶水根，李黔湘等编著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本书出售、求购地址：https://www.jiaokey.com/book/detail/13484238.html</w:t>
      </w:r>
    </w:p>
    <w:p>
      <w:r>
        <w:t>更多相关图书推荐：https://www.jiaokey.com</w:t>
      </w:r>
    </w:p>
    <w:p>
      <w:r>
        <w:t>何浩，叶水根，李黔湘等编著 其他作品：https://www.jiaokey.com/tag/何浩，叶水根，李黔湘等编著.html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关键词搜索：https://www.jiaokey.com/tag/基于蒸散的水资源管理规划理论与应用.html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