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矿物浮选泡沫图像处理与过程监测技术</w:t>
      </w:r>
    </w:p>
    <w:p>
      <w:r>
        <w:rPr>
          <w:rFonts w:ascii="宋体" w:hAnsi="宋体" w:eastAsia="宋体"/>
          <w:sz w:val="24"/>
        </w:rPr>
        <w:t>桂卫华，阳春华，谢永芳，唐朝晖等著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矿物浮选泡沫图像处理与过程监测技术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桂卫华，阳春华，谢永芳，唐朝晖等著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本书出售、求购地址：https://www.jiaokey.com/book/detail/13484166.html</w:t>
      </w:r>
    </w:p>
    <w:p>
      <w:r>
        <w:t>更多相关图书推荐：https://www.jiaokey.com</w:t>
      </w:r>
    </w:p>
    <w:p>
      <w:r>
        <w:t>桂卫华，阳春华，谢永芳，唐朝晖等著 其他作品：https://www.jiaokey.com/tag/桂卫华，阳春华，谢永芳，唐朝晖等著.html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关键词搜索：https://www.jiaokey.com/tag/矿物浮选泡沫图像处理与过程监测技术.html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