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书名：生命尽头，谁将为你哭泣</w:t>
      </w:r>
    </w:p>
    <w:p>
      <w:r>
        <w:t>作者：（加）罗宾·夏玛（RobinSharma）著；罗成译</w:t>
      </w:r>
    </w:p>
    <w:p>
      <w:r>
        <w:t>出版社：杭州:浙江人民出版社,2012.11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生命尽头，谁将为你哭泣 评论地址：https://www.jiaokey.com/book/detail/13484161.html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