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美丽圣典  全球平价美妆单品真人试用大推荐</w:t>
      </w:r>
    </w:p>
    <w:p>
      <w:r>
        <w:rPr>
          <w:rFonts w:ascii="宋体" w:hAnsi="宋体" w:eastAsia="宋体"/>
          <w:sz w:val="24"/>
        </w:rPr>
        <w:t>（英）史黛丝，（英）法利著；梅馨文译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美丽圣典  全球平价美妆单品真人试用大推荐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（英）史黛丝，（英）法利著；梅馨文译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本书出售、求购地址：https://www.jiaokey.com/book/detail/13484122.html</w:t>
      </w:r>
    </w:p>
    <w:p>
      <w:r>
        <w:t>更多相关图书推荐：https://www.jiaokey.com</w:t>
      </w:r>
    </w:p>
    <w:p>
      <w:r>
        <w:t>（英）史黛丝，（英）法利著；梅馨文译 其他作品：https://www.jiaokey.com/tag/（英）史黛丝，（英）法利著；梅馨文译.html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关键词搜索：https://www.jiaokey.com/tag/美丽圣典  全球平价美妆单品真人试用大推荐.html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