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书名：误差理论与测量平差基础</w:t>
      </w:r>
    </w:p>
    <w:p>
      <w:r>
        <w:t>作者:朱建军，左廷英，宋迎春主编</w:t>
      </w:r>
    </w:p>
    <w:p>
      <w:r>
        <w:t>出版社:北京:测绘出版社,2013.01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误差理论与测量平差基础评论地址：https://www.jiaokey.com/book/detail/13484105.html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